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B868" w14:textId="20CAC277" w:rsidR="006169BB" w:rsidRDefault="00807D67" w:rsidP="003E65B3">
      <w:pPr>
        <w:pStyle w:val="Ttulo2"/>
        <w:spacing w:before="240"/>
      </w:pPr>
      <w:r>
        <w:t>Title</w:t>
      </w:r>
    </w:p>
    <w:p w14:paraId="1AEDF9C1" w14:textId="369315CA" w:rsidR="003E65B3" w:rsidRPr="003E65B3" w:rsidRDefault="00807D67" w:rsidP="003E65B3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3E65B3">
        <w:rPr>
          <w:b/>
          <w:bCs/>
          <w:sz w:val="24"/>
          <w:szCs w:val="24"/>
        </w:rPr>
        <w:t>[Insert your title here]</w:t>
      </w:r>
    </w:p>
    <w:p w14:paraId="18932A8D" w14:textId="5AC8A342" w:rsidR="006169BB" w:rsidRDefault="00000000" w:rsidP="003E65B3">
      <w:pPr>
        <w:pStyle w:val="Ttulo2"/>
        <w:spacing w:before="240" w:line="360" w:lineRule="auto"/>
      </w:pPr>
      <w:r>
        <w:t>Abstract</w:t>
      </w:r>
      <w:r w:rsidR="00807D67">
        <w:t xml:space="preserve"> (</w:t>
      </w:r>
      <w:r w:rsidR="00807D67" w:rsidRPr="003E65B3">
        <w:rPr>
          <w:highlight w:val="yellow"/>
        </w:rPr>
        <w:t>main language</w:t>
      </w:r>
      <w:r w:rsidR="00807D67">
        <w:t>)</w:t>
      </w:r>
    </w:p>
    <w:p w14:paraId="35F0C9DA" w14:textId="4DAAD108" w:rsidR="00807D67" w:rsidRPr="00807D67" w:rsidRDefault="00807D67" w:rsidP="003E65B3">
      <w:pPr>
        <w:spacing w:after="120" w:line="360" w:lineRule="auto"/>
        <w:jc w:val="both"/>
        <w:rPr>
          <w:sz w:val="24"/>
          <w:szCs w:val="24"/>
        </w:rPr>
      </w:pPr>
      <w:r w:rsidRPr="00807D67">
        <w:rPr>
          <w:sz w:val="24"/>
          <w:szCs w:val="24"/>
        </w:rPr>
        <w:t>[Insert here</w:t>
      </w:r>
      <w:r>
        <w:rPr>
          <w:sz w:val="24"/>
          <w:szCs w:val="24"/>
        </w:rPr>
        <w:t xml:space="preserve"> the</w:t>
      </w:r>
      <w:r w:rsidRPr="00807D67">
        <w:rPr>
          <w:sz w:val="24"/>
          <w:szCs w:val="24"/>
        </w:rPr>
        <w:t xml:space="preserve"> abstract in </w:t>
      </w:r>
      <w:r>
        <w:rPr>
          <w:sz w:val="24"/>
          <w:szCs w:val="24"/>
        </w:rPr>
        <w:t xml:space="preserve">the same language the article is written, either </w:t>
      </w:r>
      <w:r w:rsidRPr="003E65B3">
        <w:rPr>
          <w:b/>
          <w:bCs/>
          <w:sz w:val="24"/>
          <w:szCs w:val="24"/>
          <w:highlight w:val="yellow"/>
        </w:rPr>
        <w:t>Portuguese or English</w:t>
      </w:r>
      <w:r>
        <w:rPr>
          <w:sz w:val="24"/>
          <w:szCs w:val="24"/>
        </w:rPr>
        <w:t>. Do not exceed</w:t>
      </w:r>
      <w:r w:rsidRPr="00807D67">
        <w:rPr>
          <w:sz w:val="24"/>
          <w:szCs w:val="24"/>
        </w:rPr>
        <w:t xml:space="preserve"> </w:t>
      </w:r>
      <w:r w:rsidRPr="003E65B3">
        <w:rPr>
          <w:sz w:val="24"/>
          <w:szCs w:val="24"/>
          <w:highlight w:val="yellow"/>
        </w:rPr>
        <w:t>300 words</w:t>
      </w:r>
      <w:r w:rsidRPr="00807D67">
        <w:rPr>
          <w:sz w:val="24"/>
          <w:szCs w:val="24"/>
        </w:rPr>
        <w:t>]</w:t>
      </w:r>
    </w:p>
    <w:p w14:paraId="0E7CBBC8" w14:textId="31A8D5E6" w:rsidR="00807D67" w:rsidRDefault="00807D67" w:rsidP="003E65B3">
      <w:pPr>
        <w:pStyle w:val="Ttulo2"/>
        <w:spacing w:before="240" w:line="360" w:lineRule="auto"/>
      </w:pPr>
      <w:r>
        <w:t>Abstract (</w:t>
      </w:r>
      <w:r w:rsidRPr="003E65B3">
        <w:rPr>
          <w:highlight w:val="yellow"/>
        </w:rPr>
        <w:t>second language</w:t>
      </w:r>
      <w:r>
        <w:t>)</w:t>
      </w:r>
    </w:p>
    <w:p w14:paraId="02A5FE2B" w14:textId="62D6458F" w:rsidR="00807D67" w:rsidRPr="00807D67" w:rsidRDefault="00807D67" w:rsidP="003E65B3">
      <w:pPr>
        <w:spacing w:after="120" w:line="360" w:lineRule="auto"/>
        <w:jc w:val="both"/>
        <w:rPr>
          <w:sz w:val="24"/>
          <w:szCs w:val="24"/>
        </w:rPr>
      </w:pPr>
      <w:r w:rsidRPr="00807D67">
        <w:rPr>
          <w:sz w:val="24"/>
          <w:szCs w:val="24"/>
        </w:rPr>
        <w:t xml:space="preserve">[Insert abstract in a second language – </w:t>
      </w:r>
      <w:r w:rsidRPr="003E65B3">
        <w:rPr>
          <w:sz w:val="24"/>
          <w:szCs w:val="24"/>
          <w:highlight w:val="yellow"/>
        </w:rPr>
        <w:t>this is optional if your abstract</w:t>
      </w:r>
      <w:r w:rsidR="003E65B3" w:rsidRPr="003E65B3">
        <w:rPr>
          <w:sz w:val="24"/>
          <w:szCs w:val="24"/>
          <w:highlight w:val="yellow"/>
        </w:rPr>
        <w:t xml:space="preserve"> and main body of </w:t>
      </w:r>
      <w:r w:rsidR="003E65B3">
        <w:rPr>
          <w:sz w:val="24"/>
          <w:szCs w:val="24"/>
          <w:highlight w:val="yellow"/>
        </w:rPr>
        <w:t>work</w:t>
      </w:r>
      <w:r w:rsidR="003E65B3" w:rsidRPr="003E65B3">
        <w:rPr>
          <w:sz w:val="24"/>
          <w:szCs w:val="24"/>
          <w:highlight w:val="yellow"/>
        </w:rPr>
        <w:t xml:space="preserve"> are</w:t>
      </w:r>
      <w:r w:rsidRPr="003E65B3">
        <w:rPr>
          <w:sz w:val="24"/>
          <w:szCs w:val="24"/>
          <w:highlight w:val="yellow"/>
        </w:rPr>
        <w:t xml:space="preserve"> in English</w:t>
      </w:r>
      <w:r w:rsidRPr="00807D67">
        <w:rPr>
          <w:sz w:val="24"/>
          <w:szCs w:val="24"/>
        </w:rPr>
        <w:t>]</w:t>
      </w:r>
    </w:p>
    <w:p w14:paraId="4540C524" w14:textId="77777777" w:rsidR="006169BB" w:rsidRDefault="00000000" w:rsidP="003E65B3">
      <w:pPr>
        <w:pStyle w:val="Ttulo2"/>
        <w:spacing w:before="240" w:line="360" w:lineRule="auto"/>
      </w:pPr>
      <w:r>
        <w:t>Keywords</w:t>
      </w:r>
    </w:p>
    <w:p w14:paraId="60D7C354" w14:textId="4268774C" w:rsidR="006169BB" w:rsidRPr="00807D67" w:rsidRDefault="00807D67" w:rsidP="003E65B3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[Insert up to 10 keywords that capture the main topics of your work]</w:t>
      </w:r>
    </w:p>
    <w:p w14:paraId="506D51C5" w14:textId="4611DC09" w:rsidR="006169BB" w:rsidRDefault="00807D67" w:rsidP="003E65B3">
      <w:pPr>
        <w:pStyle w:val="Ttulo2"/>
        <w:spacing w:before="240" w:line="360" w:lineRule="auto"/>
      </w:pPr>
      <w:r>
        <w:t>Content</w:t>
      </w:r>
    </w:p>
    <w:p w14:paraId="631A9CE2" w14:textId="49AD1AF3" w:rsidR="00807D67" w:rsidRPr="00807D67" w:rsidRDefault="00807D67" w:rsidP="003E65B3">
      <w:pPr>
        <w:spacing w:after="120" w:line="360" w:lineRule="auto"/>
        <w:jc w:val="both"/>
        <w:rPr>
          <w:sz w:val="24"/>
          <w:szCs w:val="24"/>
        </w:rPr>
      </w:pPr>
      <w:r w:rsidRPr="00807D67">
        <w:rPr>
          <w:sz w:val="24"/>
          <w:szCs w:val="24"/>
        </w:rPr>
        <w:t xml:space="preserve">[Insert your </w:t>
      </w:r>
      <w:r>
        <w:rPr>
          <w:sz w:val="24"/>
          <w:szCs w:val="24"/>
        </w:rPr>
        <w:t>body of work from this point onwards</w:t>
      </w:r>
      <w:r w:rsidRPr="00807D67">
        <w:rPr>
          <w:sz w:val="24"/>
          <w:szCs w:val="24"/>
        </w:rPr>
        <w:t>]</w:t>
      </w:r>
    </w:p>
    <w:p w14:paraId="33567C51" w14:textId="40C72CDC" w:rsidR="006169BB" w:rsidRPr="00807D67" w:rsidRDefault="00000000" w:rsidP="003E65B3">
      <w:pPr>
        <w:pStyle w:val="Ttulo2"/>
        <w:spacing w:before="240" w:line="360" w:lineRule="auto"/>
      </w:pPr>
      <w:r w:rsidRPr="00807D67">
        <w:t>References</w:t>
      </w:r>
      <w:r w:rsidR="00807D67" w:rsidRPr="00807D67">
        <w:t xml:space="preserve"> (</w:t>
      </w:r>
      <w:r w:rsidR="00807D67" w:rsidRPr="003E65B3">
        <w:rPr>
          <w:highlight w:val="yellow"/>
        </w:rPr>
        <w:t>APA, Chicago, or Harvard style</w:t>
      </w:r>
      <w:r w:rsidR="00807D67">
        <w:t>)</w:t>
      </w:r>
    </w:p>
    <w:p w14:paraId="52076B96" w14:textId="3C3C7A97" w:rsidR="006169BB" w:rsidRDefault="00807D67" w:rsidP="003E65B3">
      <w:pPr>
        <w:spacing w:after="120" w:line="360" w:lineRule="auto"/>
        <w:jc w:val="both"/>
        <w:rPr>
          <w:sz w:val="24"/>
          <w:szCs w:val="24"/>
        </w:rPr>
      </w:pPr>
      <w:r w:rsidRPr="00807D67">
        <w:rPr>
          <w:sz w:val="24"/>
          <w:szCs w:val="24"/>
        </w:rPr>
        <w:t xml:space="preserve">[Insert </w:t>
      </w:r>
      <w:r>
        <w:rPr>
          <w:sz w:val="24"/>
          <w:szCs w:val="24"/>
        </w:rPr>
        <w:t>here your list of references in alphabetic order in any of the mentioned styles. Be consistent with the one you pick and keep it throughout your entire work</w:t>
      </w:r>
      <w:r w:rsidRPr="00807D67">
        <w:rPr>
          <w:sz w:val="24"/>
          <w:szCs w:val="24"/>
        </w:rPr>
        <w:t>]</w:t>
      </w:r>
    </w:p>
    <w:p w14:paraId="38926DD4" w14:textId="01ED3347" w:rsidR="003E65B3" w:rsidRPr="00807D67" w:rsidRDefault="003E65B3" w:rsidP="00B02D47">
      <w:pPr>
        <w:rPr>
          <w:sz w:val="24"/>
          <w:szCs w:val="24"/>
        </w:rPr>
      </w:pPr>
    </w:p>
    <w:sectPr w:rsidR="003E65B3" w:rsidRPr="00807D67" w:rsidSect="003E65B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A13C3" w14:textId="77777777" w:rsidR="00207712" w:rsidRDefault="00207712" w:rsidP="00807D67">
      <w:pPr>
        <w:spacing w:after="0" w:line="240" w:lineRule="auto"/>
      </w:pPr>
      <w:r>
        <w:separator/>
      </w:r>
    </w:p>
  </w:endnote>
  <w:endnote w:type="continuationSeparator" w:id="0">
    <w:p w14:paraId="2EB496FC" w14:textId="77777777" w:rsidR="00207712" w:rsidRDefault="00207712" w:rsidP="0080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4684320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126E6A2" w14:textId="5DBDFCC3" w:rsidR="00807D67" w:rsidRPr="000E0A76" w:rsidRDefault="00807D67" w:rsidP="000E0A76">
            <w:pPr>
              <w:pStyle w:val="Rodap"/>
              <w:jc w:val="center"/>
              <w:rPr>
                <w:sz w:val="20"/>
                <w:szCs w:val="20"/>
              </w:rPr>
            </w:pPr>
            <w:proofErr w:type="spellStart"/>
            <w:r w:rsidRPr="00807D67">
              <w:rPr>
                <w:sz w:val="20"/>
                <w:szCs w:val="20"/>
                <w:lang w:val="pt-PT"/>
              </w:rPr>
              <w:t>Page</w:t>
            </w:r>
            <w:proofErr w:type="spellEnd"/>
            <w:r w:rsidRPr="00807D67">
              <w:rPr>
                <w:sz w:val="20"/>
                <w:szCs w:val="20"/>
                <w:lang w:val="pt-PT"/>
              </w:rPr>
              <w:t xml:space="preserve"> </w:t>
            </w:r>
            <w:r w:rsidRPr="00807D67">
              <w:rPr>
                <w:sz w:val="20"/>
                <w:szCs w:val="20"/>
              </w:rPr>
              <w:fldChar w:fldCharType="begin"/>
            </w:r>
            <w:r w:rsidRPr="00807D67">
              <w:rPr>
                <w:sz w:val="20"/>
                <w:szCs w:val="20"/>
              </w:rPr>
              <w:instrText>PAGE</w:instrText>
            </w:r>
            <w:r w:rsidRPr="00807D67">
              <w:rPr>
                <w:sz w:val="20"/>
                <w:szCs w:val="20"/>
              </w:rPr>
              <w:fldChar w:fldCharType="separate"/>
            </w:r>
            <w:r w:rsidRPr="00807D67">
              <w:rPr>
                <w:sz w:val="20"/>
                <w:szCs w:val="20"/>
                <w:lang w:val="pt-PT"/>
              </w:rPr>
              <w:t>2</w:t>
            </w:r>
            <w:r w:rsidRPr="00807D67">
              <w:rPr>
                <w:sz w:val="20"/>
                <w:szCs w:val="20"/>
              </w:rPr>
              <w:fldChar w:fldCharType="end"/>
            </w:r>
            <w:r w:rsidRPr="00807D67">
              <w:rPr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07D67">
              <w:rPr>
                <w:sz w:val="20"/>
                <w:szCs w:val="20"/>
                <w:lang w:val="pt-PT"/>
              </w:rPr>
              <w:t>of</w:t>
            </w:r>
            <w:proofErr w:type="spellEnd"/>
            <w:r w:rsidRPr="00807D67">
              <w:rPr>
                <w:sz w:val="20"/>
                <w:szCs w:val="20"/>
                <w:lang w:val="pt-PT"/>
              </w:rPr>
              <w:t xml:space="preserve">  </w:t>
            </w:r>
            <w:r w:rsidRPr="00807D67">
              <w:rPr>
                <w:sz w:val="20"/>
                <w:szCs w:val="20"/>
              </w:rPr>
              <w:fldChar w:fldCharType="begin"/>
            </w:r>
            <w:r w:rsidRPr="00807D67">
              <w:rPr>
                <w:sz w:val="20"/>
                <w:szCs w:val="20"/>
              </w:rPr>
              <w:instrText>NUMPAGES</w:instrText>
            </w:r>
            <w:r w:rsidRPr="00807D67">
              <w:rPr>
                <w:sz w:val="20"/>
                <w:szCs w:val="20"/>
              </w:rPr>
              <w:fldChar w:fldCharType="separate"/>
            </w:r>
            <w:r w:rsidRPr="00807D67">
              <w:rPr>
                <w:sz w:val="20"/>
                <w:szCs w:val="20"/>
                <w:lang w:val="pt-PT"/>
              </w:rPr>
              <w:t>2</w:t>
            </w:r>
            <w:r w:rsidRPr="00807D6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7391188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96503710"/>
          <w:docPartObj>
            <w:docPartGallery w:val="Page Numbers (Top of Page)"/>
            <w:docPartUnique/>
          </w:docPartObj>
        </w:sdtPr>
        <w:sdtContent>
          <w:p w14:paraId="47B8EEA3" w14:textId="484EFEE8" w:rsidR="003E65B3" w:rsidRPr="003E65B3" w:rsidRDefault="003E65B3" w:rsidP="003E65B3">
            <w:pPr>
              <w:pStyle w:val="Rodap"/>
              <w:jc w:val="center"/>
              <w:rPr>
                <w:sz w:val="20"/>
                <w:szCs w:val="20"/>
              </w:rPr>
            </w:pPr>
            <w:proofErr w:type="spellStart"/>
            <w:r w:rsidRPr="00807D67">
              <w:rPr>
                <w:sz w:val="20"/>
                <w:szCs w:val="20"/>
                <w:lang w:val="pt-PT"/>
              </w:rPr>
              <w:t>Page</w:t>
            </w:r>
            <w:proofErr w:type="spellEnd"/>
            <w:r w:rsidRPr="00807D67">
              <w:rPr>
                <w:sz w:val="20"/>
                <w:szCs w:val="20"/>
                <w:lang w:val="pt-PT"/>
              </w:rPr>
              <w:t xml:space="preserve"> </w:t>
            </w:r>
            <w:r w:rsidRPr="00807D67">
              <w:rPr>
                <w:sz w:val="20"/>
                <w:szCs w:val="20"/>
              </w:rPr>
              <w:fldChar w:fldCharType="begin"/>
            </w:r>
            <w:r w:rsidRPr="00807D67">
              <w:rPr>
                <w:sz w:val="20"/>
                <w:szCs w:val="20"/>
              </w:rPr>
              <w:instrText>PAGE</w:instrText>
            </w:r>
            <w:r w:rsidRPr="00807D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807D67">
              <w:rPr>
                <w:sz w:val="20"/>
                <w:szCs w:val="20"/>
              </w:rPr>
              <w:fldChar w:fldCharType="end"/>
            </w:r>
            <w:r w:rsidRPr="00807D67">
              <w:rPr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07D67">
              <w:rPr>
                <w:sz w:val="20"/>
                <w:szCs w:val="20"/>
                <w:lang w:val="pt-PT"/>
              </w:rPr>
              <w:t>of</w:t>
            </w:r>
            <w:proofErr w:type="spellEnd"/>
            <w:r w:rsidRPr="00807D67">
              <w:rPr>
                <w:sz w:val="20"/>
                <w:szCs w:val="20"/>
                <w:lang w:val="pt-PT"/>
              </w:rPr>
              <w:t xml:space="preserve">  </w:t>
            </w:r>
            <w:r w:rsidRPr="00807D67">
              <w:rPr>
                <w:sz w:val="20"/>
                <w:szCs w:val="20"/>
              </w:rPr>
              <w:fldChar w:fldCharType="begin"/>
            </w:r>
            <w:r w:rsidRPr="00807D67">
              <w:rPr>
                <w:sz w:val="20"/>
                <w:szCs w:val="20"/>
              </w:rPr>
              <w:instrText>NUMPAGES</w:instrText>
            </w:r>
            <w:r w:rsidRPr="00807D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807D6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B49E9" w14:textId="77777777" w:rsidR="00207712" w:rsidRDefault="00207712" w:rsidP="00807D67">
      <w:pPr>
        <w:spacing w:after="0" w:line="240" w:lineRule="auto"/>
      </w:pPr>
      <w:r>
        <w:separator/>
      </w:r>
    </w:p>
  </w:footnote>
  <w:footnote w:type="continuationSeparator" w:id="0">
    <w:p w14:paraId="72816607" w14:textId="77777777" w:rsidR="00207712" w:rsidRDefault="00207712" w:rsidP="0080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AAB14" w14:textId="77777777" w:rsidR="003E65B3" w:rsidRDefault="00807D67" w:rsidP="00807D67">
    <w:pPr>
      <w:pStyle w:val="Cabealho"/>
      <w:jc w:val="center"/>
      <w:rPr>
        <w:b/>
        <w:bCs/>
      </w:rPr>
    </w:pPr>
    <w:proofErr w:type="spellStart"/>
    <w:r w:rsidRPr="00807D67">
      <w:rPr>
        <w:b/>
        <w:bCs/>
      </w:rPr>
      <w:t>iCONE</w:t>
    </w:r>
    <w:proofErr w:type="spellEnd"/>
    <w:r w:rsidRPr="00807D67">
      <w:rPr>
        <w:b/>
        <w:bCs/>
      </w:rPr>
      <w:t xml:space="preserve"> 2025</w:t>
    </w:r>
  </w:p>
  <w:p w14:paraId="517AC08C" w14:textId="54AA6B8E" w:rsidR="003E65B3" w:rsidRDefault="00807D67" w:rsidP="003E65B3">
    <w:pPr>
      <w:pStyle w:val="Cabealho"/>
      <w:jc w:val="center"/>
      <w:rPr>
        <w:b/>
        <w:bCs/>
      </w:rPr>
    </w:pPr>
    <w:r w:rsidRPr="00807D67">
      <w:rPr>
        <w:b/>
        <w:bCs/>
      </w:rPr>
      <w:t>International Conference on Neuroethics and Neurosciences</w:t>
    </w:r>
  </w:p>
  <w:p w14:paraId="0B14723F" w14:textId="7F21DF26" w:rsidR="00807D67" w:rsidRDefault="00807D67" w:rsidP="00807D67">
    <w:pPr>
      <w:pStyle w:val="Cabealho"/>
      <w:jc w:val="center"/>
    </w:pPr>
    <w:r w:rsidRPr="003E65B3">
      <w:t>25 November | Lisbon, Portugal</w:t>
    </w:r>
  </w:p>
  <w:p w14:paraId="07A8B85A" w14:textId="77777777" w:rsidR="003E65B3" w:rsidRDefault="003E65B3" w:rsidP="00807D67">
    <w:pPr>
      <w:pStyle w:val="Cabealho"/>
      <w:jc w:val="center"/>
    </w:pPr>
  </w:p>
  <w:p w14:paraId="3285CBF8" w14:textId="77777777" w:rsidR="003E65B3" w:rsidRPr="003E65B3" w:rsidRDefault="003E65B3" w:rsidP="00807D6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984D" w14:textId="77777777" w:rsidR="003E65B3" w:rsidRDefault="003E65B3" w:rsidP="003E65B3">
    <w:pPr>
      <w:pStyle w:val="Cabealho"/>
      <w:jc w:val="center"/>
      <w:rPr>
        <w:b/>
        <w:bCs/>
      </w:rPr>
    </w:pPr>
    <w:proofErr w:type="spellStart"/>
    <w:r w:rsidRPr="00807D67">
      <w:rPr>
        <w:b/>
        <w:bCs/>
      </w:rPr>
      <w:t>iCONE</w:t>
    </w:r>
    <w:proofErr w:type="spellEnd"/>
    <w:r w:rsidRPr="00807D67">
      <w:rPr>
        <w:b/>
        <w:bCs/>
      </w:rPr>
      <w:t xml:space="preserve"> 2025</w:t>
    </w:r>
  </w:p>
  <w:p w14:paraId="34E9705B" w14:textId="77777777" w:rsidR="003E65B3" w:rsidRPr="00807D67" w:rsidRDefault="003E65B3" w:rsidP="003E65B3">
    <w:pPr>
      <w:pStyle w:val="Cabealho"/>
      <w:jc w:val="center"/>
      <w:rPr>
        <w:b/>
        <w:bCs/>
      </w:rPr>
    </w:pPr>
    <w:r w:rsidRPr="00807D67">
      <w:rPr>
        <w:b/>
        <w:bCs/>
      </w:rPr>
      <w:t>International Conference on Neuroethics and Neurosciences</w:t>
    </w:r>
  </w:p>
  <w:p w14:paraId="7A88173D" w14:textId="77777777" w:rsidR="003E65B3" w:rsidRDefault="003E65B3" w:rsidP="003E65B3">
    <w:pPr>
      <w:pStyle w:val="Cabealho"/>
      <w:jc w:val="center"/>
      <w:rPr>
        <w:b/>
        <w:bCs/>
      </w:rPr>
    </w:pPr>
  </w:p>
  <w:p w14:paraId="51F08A9A" w14:textId="77777777" w:rsidR="003E65B3" w:rsidRDefault="003E65B3" w:rsidP="003E65B3">
    <w:pPr>
      <w:pStyle w:val="Cabealho"/>
      <w:jc w:val="center"/>
    </w:pPr>
    <w:r w:rsidRPr="003E65B3">
      <w:t>25 November | Lisbon, Portugal</w:t>
    </w:r>
  </w:p>
  <w:p w14:paraId="25F6DD40" w14:textId="77777777" w:rsidR="003E65B3" w:rsidRDefault="003E65B3">
    <w:pPr>
      <w:pStyle w:val="Cabealho"/>
    </w:pPr>
  </w:p>
  <w:p w14:paraId="2E58215D" w14:textId="77777777" w:rsidR="003E65B3" w:rsidRDefault="003E65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4934693">
    <w:abstractNumId w:val="8"/>
  </w:num>
  <w:num w:numId="2" w16cid:durableId="395857742">
    <w:abstractNumId w:val="6"/>
  </w:num>
  <w:num w:numId="3" w16cid:durableId="694891598">
    <w:abstractNumId w:val="5"/>
  </w:num>
  <w:num w:numId="4" w16cid:durableId="379869607">
    <w:abstractNumId w:val="4"/>
  </w:num>
  <w:num w:numId="5" w16cid:durableId="883832703">
    <w:abstractNumId w:val="7"/>
  </w:num>
  <w:num w:numId="6" w16cid:durableId="1908951684">
    <w:abstractNumId w:val="3"/>
  </w:num>
  <w:num w:numId="7" w16cid:durableId="657267794">
    <w:abstractNumId w:val="2"/>
  </w:num>
  <w:num w:numId="8" w16cid:durableId="1631478656">
    <w:abstractNumId w:val="1"/>
  </w:num>
  <w:num w:numId="9" w16cid:durableId="65549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0A76"/>
    <w:rsid w:val="0015074B"/>
    <w:rsid w:val="00207712"/>
    <w:rsid w:val="0024585F"/>
    <w:rsid w:val="0029639D"/>
    <w:rsid w:val="00326F90"/>
    <w:rsid w:val="003E65B3"/>
    <w:rsid w:val="006169BB"/>
    <w:rsid w:val="006D7F2E"/>
    <w:rsid w:val="007434AE"/>
    <w:rsid w:val="00807D67"/>
    <w:rsid w:val="00AA1D8D"/>
    <w:rsid w:val="00B02D4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56ABE7"/>
  <w14:defaultImageDpi w14:val="300"/>
  <w15:docId w15:val="{A2E1B448-AC43-4C7C-997A-3305C7D8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Miguel Vieira</cp:lastModifiedBy>
  <cp:revision>4</cp:revision>
  <dcterms:created xsi:type="dcterms:W3CDTF">2013-12-23T23:15:00Z</dcterms:created>
  <dcterms:modified xsi:type="dcterms:W3CDTF">2025-04-02T00:52:00Z</dcterms:modified>
  <cp:category/>
</cp:coreProperties>
</file>