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FA65" w14:textId="229DCE51" w:rsidR="00DF7393" w:rsidRDefault="008050BD" w:rsidP="00E56A5E">
      <w:pPr>
        <w:pStyle w:val="Ttulo1"/>
        <w:jc w:val="center"/>
      </w:pPr>
      <w:r>
        <w:t>IDENTIFICATION</w:t>
      </w:r>
    </w:p>
    <w:p w14:paraId="3E561A43" w14:textId="16B47744" w:rsidR="008050BD" w:rsidRPr="008050BD" w:rsidRDefault="008050BD" w:rsidP="008050BD">
      <w:pPr>
        <w:pStyle w:val="Ttulo1"/>
      </w:pPr>
      <w:r>
        <w:t>Submitter</w:t>
      </w: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63"/>
      </w:tblGrid>
      <w:tr w:rsidR="008050BD" w:rsidRPr="008050BD" w14:paraId="5A80988C" w14:textId="77777777" w:rsidTr="00496631">
        <w:trPr>
          <w:trHeight w:val="443"/>
        </w:trPr>
        <w:tc>
          <w:tcPr>
            <w:tcW w:w="1701" w:type="dxa"/>
            <w:vAlign w:val="center"/>
          </w:tcPr>
          <w:p w14:paraId="43273E5C" w14:textId="648B0760" w:rsidR="008050BD" w:rsidRPr="008050BD" w:rsidRDefault="008050BD" w:rsidP="008050BD">
            <w:pPr>
              <w:rPr>
                <w:b/>
                <w:bCs/>
                <w:sz w:val="24"/>
                <w:szCs w:val="24"/>
              </w:rPr>
            </w:pPr>
            <w:r w:rsidRPr="008050BD">
              <w:rPr>
                <w:b/>
                <w:bCs/>
              </w:rPr>
              <w:t>Full Name:</w:t>
            </w:r>
          </w:p>
        </w:tc>
        <w:tc>
          <w:tcPr>
            <w:tcW w:w="6863" w:type="dxa"/>
            <w:vAlign w:val="center"/>
          </w:tcPr>
          <w:p w14:paraId="53901BA0" w14:textId="2E729382" w:rsidR="008050BD" w:rsidRPr="008050BD" w:rsidRDefault="008050BD" w:rsidP="0080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[Please insert the name of the person submitting the work]</w:t>
            </w:r>
          </w:p>
        </w:tc>
      </w:tr>
      <w:tr w:rsidR="008050BD" w:rsidRPr="008050BD" w14:paraId="3526D63E" w14:textId="77777777" w:rsidTr="00496631">
        <w:trPr>
          <w:trHeight w:val="443"/>
        </w:trPr>
        <w:tc>
          <w:tcPr>
            <w:tcW w:w="1701" w:type="dxa"/>
            <w:vAlign w:val="center"/>
          </w:tcPr>
          <w:p w14:paraId="12692162" w14:textId="02288F22" w:rsidR="008050BD" w:rsidRPr="008050BD" w:rsidRDefault="008050BD" w:rsidP="00805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863" w:type="dxa"/>
            <w:vAlign w:val="center"/>
          </w:tcPr>
          <w:p w14:paraId="66325D01" w14:textId="2E449F58" w:rsidR="008050BD" w:rsidRPr="008050BD" w:rsidRDefault="008050BD" w:rsidP="0080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Please indicate the email address where we can reach you]</w:t>
            </w:r>
          </w:p>
        </w:tc>
      </w:tr>
      <w:tr w:rsidR="008050BD" w:rsidRPr="008050BD" w14:paraId="30DA4CE6" w14:textId="77777777" w:rsidTr="00496631">
        <w:trPr>
          <w:trHeight w:val="443"/>
        </w:trPr>
        <w:tc>
          <w:tcPr>
            <w:tcW w:w="1701" w:type="dxa"/>
            <w:vAlign w:val="center"/>
          </w:tcPr>
          <w:p w14:paraId="2DF5CB10" w14:textId="7AA1036C" w:rsidR="008050BD" w:rsidRPr="008050BD" w:rsidRDefault="008050BD" w:rsidP="00805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Affiliation:</w:t>
            </w:r>
          </w:p>
        </w:tc>
        <w:tc>
          <w:tcPr>
            <w:tcW w:w="6863" w:type="dxa"/>
            <w:vAlign w:val="center"/>
          </w:tcPr>
          <w:p w14:paraId="497BE3AD" w14:textId="7D160F4A" w:rsidR="008050BD" w:rsidRPr="008050BD" w:rsidRDefault="008050BD" w:rsidP="0080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[Please indicate </w:t>
            </w:r>
            <w:r>
              <w:rPr>
                <w:sz w:val="24"/>
                <w:szCs w:val="24"/>
              </w:rPr>
              <w:t xml:space="preserve">your affiliate organizations, if </w:t>
            </w:r>
            <w:r w:rsidR="00985BB2">
              <w:rPr>
                <w:sz w:val="24"/>
                <w:szCs w:val="24"/>
              </w:rPr>
              <w:t>applicable</w:t>
            </w:r>
            <w:r>
              <w:rPr>
                <w:sz w:val="24"/>
                <w:szCs w:val="24"/>
              </w:rPr>
              <w:t>]</w:t>
            </w:r>
          </w:p>
        </w:tc>
      </w:tr>
      <w:tr w:rsidR="008050BD" w:rsidRPr="008050BD" w14:paraId="5CB40CC6" w14:textId="77777777" w:rsidTr="00496631">
        <w:trPr>
          <w:trHeight w:val="443"/>
        </w:trPr>
        <w:tc>
          <w:tcPr>
            <w:tcW w:w="1701" w:type="dxa"/>
            <w:vAlign w:val="center"/>
          </w:tcPr>
          <w:p w14:paraId="323938F8" w14:textId="0DF76F61" w:rsidR="008050BD" w:rsidRDefault="008050BD" w:rsidP="00805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6863" w:type="dxa"/>
            <w:vAlign w:val="center"/>
          </w:tcPr>
          <w:p w14:paraId="584B52CB" w14:textId="3F0ABBA9" w:rsidR="008050BD" w:rsidRPr="008050BD" w:rsidRDefault="008050BD" w:rsidP="0080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[Please indicate your </w:t>
            </w:r>
            <w:r>
              <w:rPr>
                <w:sz w:val="24"/>
                <w:szCs w:val="24"/>
              </w:rPr>
              <w:t>professional title or job position</w:t>
            </w:r>
            <w:r w:rsidR="00985BB2">
              <w:rPr>
                <w:sz w:val="24"/>
                <w:szCs w:val="24"/>
              </w:rPr>
              <w:t>, if applicable</w:t>
            </w:r>
            <w:r>
              <w:rPr>
                <w:sz w:val="24"/>
                <w:szCs w:val="24"/>
              </w:rPr>
              <w:t>]</w:t>
            </w:r>
          </w:p>
        </w:tc>
      </w:tr>
      <w:tr w:rsidR="008050BD" w:rsidRPr="008050BD" w14:paraId="00358934" w14:textId="77777777" w:rsidTr="00496631">
        <w:trPr>
          <w:trHeight w:val="443"/>
        </w:trPr>
        <w:tc>
          <w:tcPr>
            <w:tcW w:w="1701" w:type="dxa"/>
            <w:vAlign w:val="center"/>
          </w:tcPr>
          <w:p w14:paraId="41C4E05B" w14:textId="1EB8708F" w:rsidR="008050BD" w:rsidRPr="008050BD" w:rsidRDefault="008050BD" w:rsidP="00805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ORCID ID:</w:t>
            </w:r>
          </w:p>
        </w:tc>
        <w:tc>
          <w:tcPr>
            <w:tcW w:w="6863" w:type="dxa"/>
            <w:vAlign w:val="center"/>
          </w:tcPr>
          <w:p w14:paraId="38DFE3DE" w14:textId="08477C7C" w:rsidR="008050BD" w:rsidRPr="008050BD" w:rsidRDefault="008050BD" w:rsidP="0080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[Please indicate your </w:t>
            </w:r>
            <w:hyperlink r:id="rId8" w:history="1">
              <w:r w:rsidRPr="008050BD">
                <w:rPr>
                  <w:rStyle w:val="Hiperligao"/>
                  <w:sz w:val="24"/>
                  <w:szCs w:val="24"/>
                </w:rPr>
                <w:t>ORCID</w:t>
              </w:r>
            </w:hyperlink>
            <w:r>
              <w:rPr>
                <w:sz w:val="24"/>
                <w:szCs w:val="24"/>
              </w:rPr>
              <w:t xml:space="preserve"> identification number</w:t>
            </w:r>
            <w:r w:rsidR="00985BB2">
              <w:rPr>
                <w:sz w:val="24"/>
                <w:szCs w:val="24"/>
              </w:rPr>
              <w:t>, if applicable</w:t>
            </w:r>
            <w:r>
              <w:rPr>
                <w:sz w:val="24"/>
                <w:szCs w:val="24"/>
              </w:rPr>
              <w:t>]</w:t>
            </w:r>
          </w:p>
        </w:tc>
      </w:tr>
      <w:tr w:rsidR="00A540E5" w:rsidRPr="008050BD" w14:paraId="7FE9CCBD" w14:textId="77777777" w:rsidTr="00496631">
        <w:trPr>
          <w:trHeight w:val="443"/>
        </w:trPr>
        <w:tc>
          <w:tcPr>
            <w:tcW w:w="1701" w:type="dxa"/>
            <w:vAlign w:val="center"/>
          </w:tcPr>
          <w:p w14:paraId="51CD7AD1" w14:textId="77777777" w:rsidR="00A540E5" w:rsidRDefault="00A540E5" w:rsidP="008050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3" w:type="dxa"/>
            <w:vAlign w:val="center"/>
          </w:tcPr>
          <w:p w14:paraId="52ED97EA" w14:textId="77777777" w:rsidR="00A540E5" w:rsidRDefault="00A540E5" w:rsidP="008050BD">
            <w:pPr>
              <w:rPr>
                <w:sz w:val="24"/>
                <w:szCs w:val="24"/>
              </w:rPr>
            </w:pPr>
          </w:p>
        </w:tc>
      </w:tr>
      <w:tr w:rsidR="00A540E5" w:rsidRPr="008050BD" w14:paraId="75E17E45" w14:textId="77777777" w:rsidTr="00496631">
        <w:trPr>
          <w:trHeight w:val="443"/>
        </w:trPr>
        <w:tc>
          <w:tcPr>
            <w:tcW w:w="1701" w:type="dxa"/>
            <w:vAlign w:val="center"/>
          </w:tcPr>
          <w:p w14:paraId="26208CE8" w14:textId="6815ADCA" w:rsidR="00A540E5" w:rsidRDefault="00A540E5" w:rsidP="00805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6863" w:type="dxa"/>
            <w:vAlign w:val="center"/>
          </w:tcPr>
          <w:p w14:paraId="49CA6DC2" w14:textId="6BF089FA" w:rsidR="00A540E5" w:rsidRPr="00A80859" w:rsidRDefault="00A540E5" w:rsidP="008050BD">
            <w:pPr>
              <w:rPr>
                <w:b/>
                <w:bCs/>
                <w:sz w:val="24"/>
                <w:szCs w:val="24"/>
              </w:rPr>
            </w:pPr>
            <w:r w:rsidRPr="00A80859">
              <w:rPr>
                <w:b/>
                <w:bCs/>
                <w:sz w:val="24"/>
                <w:szCs w:val="24"/>
              </w:rPr>
              <w:t xml:space="preserve">[Please insert the </w:t>
            </w:r>
            <w:r w:rsidRPr="00A80859">
              <w:rPr>
                <w:b/>
                <w:bCs/>
                <w:sz w:val="24"/>
                <w:szCs w:val="24"/>
              </w:rPr>
              <w:t>title of th</w:t>
            </w:r>
            <w:r w:rsidRPr="00A80859">
              <w:rPr>
                <w:b/>
                <w:bCs/>
                <w:sz w:val="24"/>
                <w:szCs w:val="24"/>
              </w:rPr>
              <w:t>e work]</w:t>
            </w:r>
          </w:p>
        </w:tc>
      </w:tr>
      <w:tr w:rsidR="00A540E5" w:rsidRPr="008050BD" w14:paraId="2932B5F4" w14:textId="77777777" w:rsidTr="00496631">
        <w:trPr>
          <w:trHeight w:val="443"/>
        </w:trPr>
        <w:tc>
          <w:tcPr>
            <w:tcW w:w="1701" w:type="dxa"/>
            <w:vAlign w:val="center"/>
          </w:tcPr>
          <w:p w14:paraId="493D0902" w14:textId="2A631238" w:rsidR="00A540E5" w:rsidRDefault="00496631" w:rsidP="008050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Category:</w:t>
            </w:r>
          </w:p>
        </w:tc>
        <w:tc>
          <w:tcPr>
            <w:tcW w:w="6863" w:type="dxa"/>
            <w:vAlign w:val="center"/>
          </w:tcPr>
          <w:p w14:paraId="458F656C" w14:textId="0964EE3E" w:rsidR="00A540E5" w:rsidRDefault="00496631" w:rsidP="00805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[Please identify the category applicable to the work: </w:t>
            </w:r>
            <w:r w:rsidR="008A7B8D" w:rsidRPr="008A7B8D">
              <w:rPr>
                <w:b/>
                <w:bCs/>
                <w:sz w:val="24"/>
                <w:szCs w:val="24"/>
              </w:rPr>
              <w:t>original</w:t>
            </w:r>
            <w:r w:rsidR="008A7B8D">
              <w:rPr>
                <w:sz w:val="24"/>
                <w:szCs w:val="24"/>
              </w:rPr>
              <w:t xml:space="preserve"> </w:t>
            </w:r>
            <w:r w:rsidRPr="00496631">
              <w:rPr>
                <w:b/>
                <w:bCs/>
                <w:sz w:val="24"/>
                <w:szCs w:val="24"/>
              </w:rPr>
              <w:t>article</w:t>
            </w:r>
            <w:r>
              <w:rPr>
                <w:sz w:val="24"/>
                <w:szCs w:val="24"/>
              </w:rPr>
              <w:t>,</w:t>
            </w:r>
            <w:r w:rsidR="008A7B8D">
              <w:rPr>
                <w:sz w:val="24"/>
                <w:szCs w:val="24"/>
              </w:rPr>
              <w:t xml:space="preserve"> </w:t>
            </w:r>
            <w:r w:rsidR="008A7B8D" w:rsidRPr="008A7B8D">
              <w:rPr>
                <w:b/>
                <w:bCs/>
                <w:sz w:val="24"/>
                <w:szCs w:val="24"/>
              </w:rPr>
              <w:t>review</w:t>
            </w:r>
            <w:r w:rsidR="008A7B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96631">
              <w:rPr>
                <w:b/>
                <w:bCs/>
                <w:sz w:val="24"/>
                <w:szCs w:val="24"/>
              </w:rPr>
              <w:t>communication</w:t>
            </w:r>
            <w:r>
              <w:rPr>
                <w:sz w:val="24"/>
                <w:szCs w:val="24"/>
              </w:rPr>
              <w:t xml:space="preserve">, </w:t>
            </w:r>
            <w:r w:rsidRPr="00496631">
              <w:rPr>
                <w:b/>
                <w:bCs/>
                <w:sz w:val="24"/>
                <w:szCs w:val="24"/>
              </w:rPr>
              <w:t>PowerPoint</w:t>
            </w:r>
            <w:r>
              <w:rPr>
                <w:sz w:val="24"/>
                <w:szCs w:val="24"/>
              </w:rPr>
              <w:t xml:space="preserve">, </w:t>
            </w:r>
            <w:r w:rsidRPr="00496631">
              <w:rPr>
                <w:b/>
                <w:bCs/>
                <w:sz w:val="24"/>
                <w:szCs w:val="24"/>
              </w:rPr>
              <w:t>video</w:t>
            </w:r>
            <w:r>
              <w:rPr>
                <w:sz w:val="24"/>
                <w:szCs w:val="24"/>
              </w:rPr>
              <w:t xml:space="preserve">, </w:t>
            </w:r>
            <w:r w:rsidRPr="00496631">
              <w:rPr>
                <w:b/>
                <w:bCs/>
                <w:sz w:val="24"/>
                <w:szCs w:val="24"/>
              </w:rPr>
              <w:t>poster</w:t>
            </w:r>
            <w:r>
              <w:rPr>
                <w:sz w:val="24"/>
                <w:szCs w:val="24"/>
              </w:rPr>
              <w:t>…]</w:t>
            </w:r>
          </w:p>
        </w:tc>
      </w:tr>
    </w:tbl>
    <w:p w14:paraId="74D4C008" w14:textId="32BD2EFD" w:rsidR="008050BD" w:rsidRPr="008050BD" w:rsidRDefault="008050BD" w:rsidP="008050BD">
      <w:pPr>
        <w:pStyle w:val="Ttulo1"/>
      </w:pPr>
      <w:r>
        <w:t>Autor or Co-Author</w:t>
      </w:r>
      <w:r w:rsidR="009766DF">
        <w:t xml:space="preserve"> #1</w:t>
      </w: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63"/>
      </w:tblGrid>
      <w:tr w:rsidR="008050BD" w:rsidRPr="008050BD" w14:paraId="394ADAD3" w14:textId="77777777" w:rsidTr="00496631">
        <w:trPr>
          <w:trHeight w:val="436"/>
        </w:trPr>
        <w:tc>
          <w:tcPr>
            <w:tcW w:w="1701" w:type="dxa"/>
            <w:vAlign w:val="center"/>
          </w:tcPr>
          <w:p w14:paraId="20D7E074" w14:textId="77777777" w:rsidR="008050BD" w:rsidRPr="008050BD" w:rsidRDefault="008050BD" w:rsidP="0087280A">
            <w:pPr>
              <w:rPr>
                <w:b/>
                <w:bCs/>
                <w:sz w:val="24"/>
                <w:szCs w:val="24"/>
              </w:rPr>
            </w:pPr>
            <w:r w:rsidRPr="008050BD">
              <w:rPr>
                <w:b/>
                <w:bCs/>
              </w:rPr>
              <w:t>Full Name:</w:t>
            </w:r>
          </w:p>
        </w:tc>
        <w:tc>
          <w:tcPr>
            <w:tcW w:w="6863" w:type="dxa"/>
            <w:vAlign w:val="center"/>
          </w:tcPr>
          <w:p w14:paraId="14CA8B33" w14:textId="77777777" w:rsidR="008050BD" w:rsidRPr="008050BD" w:rsidRDefault="008050BD" w:rsidP="0087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[Please insert the name of the person submitting the work]</w:t>
            </w:r>
          </w:p>
        </w:tc>
      </w:tr>
      <w:tr w:rsidR="008050BD" w:rsidRPr="008050BD" w14:paraId="56A330F6" w14:textId="77777777" w:rsidTr="00496631">
        <w:trPr>
          <w:trHeight w:val="436"/>
        </w:trPr>
        <w:tc>
          <w:tcPr>
            <w:tcW w:w="1701" w:type="dxa"/>
            <w:vAlign w:val="center"/>
          </w:tcPr>
          <w:p w14:paraId="07B9AC71" w14:textId="77777777" w:rsidR="008050BD" w:rsidRPr="008050BD" w:rsidRDefault="008050BD" w:rsidP="008728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863" w:type="dxa"/>
            <w:vAlign w:val="center"/>
          </w:tcPr>
          <w:p w14:paraId="79193214" w14:textId="77777777" w:rsidR="008050BD" w:rsidRPr="008050BD" w:rsidRDefault="008050BD" w:rsidP="0087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[Please indicate the email address where we can reach you]</w:t>
            </w:r>
          </w:p>
        </w:tc>
      </w:tr>
      <w:tr w:rsidR="008050BD" w:rsidRPr="008050BD" w14:paraId="05C0891D" w14:textId="77777777" w:rsidTr="00496631">
        <w:trPr>
          <w:trHeight w:val="436"/>
        </w:trPr>
        <w:tc>
          <w:tcPr>
            <w:tcW w:w="1701" w:type="dxa"/>
            <w:vAlign w:val="center"/>
          </w:tcPr>
          <w:p w14:paraId="4D9A2568" w14:textId="77777777" w:rsidR="008050BD" w:rsidRPr="008050BD" w:rsidRDefault="008050BD" w:rsidP="008728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Affiliation:</w:t>
            </w:r>
          </w:p>
        </w:tc>
        <w:tc>
          <w:tcPr>
            <w:tcW w:w="6863" w:type="dxa"/>
            <w:vAlign w:val="center"/>
          </w:tcPr>
          <w:p w14:paraId="2D99F108" w14:textId="77777777" w:rsidR="008050BD" w:rsidRPr="008050BD" w:rsidRDefault="008050BD" w:rsidP="0087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[Please indicate your affiliate organizations, if any]</w:t>
            </w:r>
          </w:p>
        </w:tc>
      </w:tr>
      <w:tr w:rsidR="008050BD" w:rsidRPr="008050BD" w14:paraId="3B4CE751" w14:textId="77777777" w:rsidTr="00496631">
        <w:trPr>
          <w:trHeight w:val="436"/>
        </w:trPr>
        <w:tc>
          <w:tcPr>
            <w:tcW w:w="1701" w:type="dxa"/>
            <w:vAlign w:val="center"/>
          </w:tcPr>
          <w:p w14:paraId="4658E2C5" w14:textId="77777777" w:rsidR="008050BD" w:rsidRDefault="008050BD" w:rsidP="008728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6863" w:type="dxa"/>
            <w:vAlign w:val="center"/>
          </w:tcPr>
          <w:p w14:paraId="5B00731C" w14:textId="77777777" w:rsidR="008050BD" w:rsidRPr="008050BD" w:rsidRDefault="008050BD" w:rsidP="0087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[Please indicate your professional title or job position]</w:t>
            </w:r>
          </w:p>
        </w:tc>
      </w:tr>
      <w:tr w:rsidR="008050BD" w:rsidRPr="008050BD" w14:paraId="10C9999D" w14:textId="77777777" w:rsidTr="00496631">
        <w:trPr>
          <w:trHeight w:val="436"/>
        </w:trPr>
        <w:tc>
          <w:tcPr>
            <w:tcW w:w="1701" w:type="dxa"/>
            <w:vAlign w:val="center"/>
          </w:tcPr>
          <w:p w14:paraId="1052E8B8" w14:textId="77777777" w:rsidR="008050BD" w:rsidRPr="008050BD" w:rsidRDefault="008050BD" w:rsidP="008728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ORCID ID:</w:t>
            </w:r>
          </w:p>
        </w:tc>
        <w:tc>
          <w:tcPr>
            <w:tcW w:w="6863" w:type="dxa"/>
            <w:vAlign w:val="center"/>
          </w:tcPr>
          <w:p w14:paraId="57B68999" w14:textId="090468D3" w:rsidR="008050BD" w:rsidRPr="008050BD" w:rsidRDefault="008050BD" w:rsidP="0087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[Please indicate </w:t>
            </w:r>
            <w:r w:rsidR="009766DF">
              <w:rPr>
                <w:sz w:val="24"/>
                <w:szCs w:val="24"/>
              </w:rPr>
              <w:t>Main Author’s</w:t>
            </w:r>
            <w:r>
              <w:rPr>
                <w:sz w:val="24"/>
                <w:szCs w:val="24"/>
              </w:rPr>
              <w:t xml:space="preserve"> </w:t>
            </w:r>
            <w:hyperlink r:id="rId9" w:history="1">
              <w:r w:rsidRPr="008050BD">
                <w:rPr>
                  <w:rStyle w:val="Hiperligao"/>
                  <w:sz w:val="24"/>
                  <w:szCs w:val="24"/>
                </w:rPr>
                <w:t>ORCID</w:t>
              </w:r>
            </w:hyperlink>
            <w:r>
              <w:rPr>
                <w:sz w:val="24"/>
                <w:szCs w:val="24"/>
              </w:rPr>
              <w:t xml:space="preserve"> identification number]</w:t>
            </w:r>
          </w:p>
        </w:tc>
      </w:tr>
    </w:tbl>
    <w:p w14:paraId="267D58D4" w14:textId="655BEA37" w:rsidR="00E56A5E" w:rsidRPr="008050BD" w:rsidRDefault="00E56A5E" w:rsidP="00E56A5E">
      <w:pPr>
        <w:pStyle w:val="Ttulo1"/>
      </w:pPr>
      <w:r>
        <w:t>Co-Author</w:t>
      </w:r>
      <w:r>
        <w:t xml:space="preserve"> </w:t>
      </w:r>
      <w:r w:rsidRPr="00496631">
        <w:rPr>
          <w:highlight w:val="yellow"/>
        </w:rPr>
        <w:t>#</w:t>
      </w:r>
      <w:r w:rsidR="009766DF">
        <w:rPr>
          <w:highlight w:val="yellow"/>
        </w:rPr>
        <w:t>2</w:t>
      </w: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863"/>
      </w:tblGrid>
      <w:tr w:rsidR="00E56A5E" w:rsidRPr="008050BD" w14:paraId="48BE51FB" w14:textId="77777777" w:rsidTr="00496631">
        <w:trPr>
          <w:trHeight w:val="428"/>
        </w:trPr>
        <w:tc>
          <w:tcPr>
            <w:tcW w:w="1701" w:type="dxa"/>
            <w:vAlign w:val="center"/>
          </w:tcPr>
          <w:p w14:paraId="31C57CB5" w14:textId="77777777" w:rsidR="00E56A5E" w:rsidRPr="008050BD" w:rsidRDefault="00E56A5E" w:rsidP="0087280A">
            <w:pPr>
              <w:rPr>
                <w:b/>
                <w:bCs/>
                <w:sz w:val="24"/>
                <w:szCs w:val="24"/>
              </w:rPr>
            </w:pPr>
            <w:r w:rsidRPr="008050BD">
              <w:rPr>
                <w:b/>
                <w:bCs/>
              </w:rPr>
              <w:t>Full Name:</w:t>
            </w:r>
          </w:p>
        </w:tc>
        <w:tc>
          <w:tcPr>
            <w:tcW w:w="6863" w:type="dxa"/>
            <w:vAlign w:val="center"/>
          </w:tcPr>
          <w:p w14:paraId="004DEE5F" w14:textId="77777777" w:rsidR="00E56A5E" w:rsidRPr="008050BD" w:rsidRDefault="00E56A5E" w:rsidP="0087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[Please insert the name of the person submitting the work]</w:t>
            </w:r>
          </w:p>
        </w:tc>
      </w:tr>
      <w:tr w:rsidR="00E56A5E" w:rsidRPr="008050BD" w14:paraId="7EAA2292" w14:textId="77777777" w:rsidTr="00496631">
        <w:trPr>
          <w:trHeight w:val="428"/>
        </w:trPr>
        <w:tc>
          <w:tcPr>
            <w:tcW w:w="1701" w:type="dxa"/>
            <w:vAlign w:val="center"/>
          </w:tcPr>
          <w:p w14:paraId="485BEF1D" w14:textId="77777777" w:rsidR="00E56A5E" w:rsidRPr="008050BD" w:rsidRDefault="00E56A5E" w:rsidP="008728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863" w:type="dxa"/>
            <w:vAlign w:val="center"/>
          </w:tcPr>
          <w:p w14:paraId="09F1071A" w14:textId="77777777" w:rsidR="00E56A5E" w:rsidRPr="008050BD" w:rsidRDefault="00E56A5E" w:rsidP="0087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[Please indicate the email address where we can reach you]</w:t>
            </w:r>
          </w:p>
        </w:tc>
      </w:tr>
      <w:tr w:rsidR="00E56A5E" w:rsidRPr="008050BD" w14:paraId="2BB6AB90" w14:textId="77777777" w:rsidTr="00496631">
        <w:trPr>
          <w:trHeight w:val="428"/>
        </w:trPr>
        <w:tc>
          <w:tcPr>
            <w:tcW w:w="1701" w:type="dxa"/>
            <w:vAlign w:val="center"/>
          </w:tcPr>
          <w:p w14:paraId="5FFD28BC" w14:textId="77777777" w:rsidR="00E56A5E" w:rsidRPr="008050BD" w:rsidRDefault="00E56A5E" w:rsidP="008728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Affiliation:</w:t>
            </w:r>
          </w:p>
        </w:tc>
        <w:tc>
          <w:tcPr>
            <w:tcW w:w="6863" w:type="dxa"/>
            <w:vAlign w:val="center"/>
          </w:tcPr>
          <w:p w14:paraId="0E108B24" w14:textId="77777777" w:rsidR="00E56A5E" w:rsidRPr="008050BD" w:rsidRDefault="00E56A5E" w:rsidP="0087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[Please indicate your affiliate organizations, if any]</w:t>
            </w:r>
          </w:p>
        </w:tc>
      </w:tr>
      <w:tr w:rsidR="00E56A5E" w:rsidRPr="008050BD" w14:paraId="59C6C783" w14:textId="77777777" w:rsidTr="00496631">
        <w:trPr>
          <w:trHeight w:val="428"/>
        </w:trPr>
        <w:tc>
          <w:tcPr>
            <w:tcW w:w="1701" w:type="dxa"/>
            <w:vAlign w:val="center"/>
          </w:tcPr>
          <w:p w14:paraId="19E071BB" w14:textId="77777777" w:rsidR="00E56A5E" w:rsidRDefault="00E56A5E" w:rsidP="008728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6863" w:type="dxa"/>
            <w:vAlign w:val="center"/>
          </w:tcPr>
          <w:p w14:paraId="5277D22C" w14:textId="77777777" w:rsidR="00E56A5E" w:rsidRPr="008050BD" w:rsidRDefault="00E56A5E" w:rsidP="0087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[Please indicate your professional title or job position]</w:t>
            </w:r>
          </w:p>
        </w:tc>
      </w:tr>
      <w:tr w:rsidR="00E56A5E" w:rsidRPr="008050BD" w14:paraId="0F359E5B" w14:textId="77777777" w:rsidTr="00496631">
        <w:trPr>
          <w:trHeight w:val="428"/>
        </w:trPr>
        <w:tc>
          <w:tcPr>
            <w:tcW w:w="1701" w:type="dxa"/>
            <w:vAlign w:val="center"/>
          </w:tcPr>
          <w:p w14:paraId="39E0CB26" w14:textId="77777777" w:rsidR="00E56A5E" w:rsidRPr="008050BD" w:rsidRDefault="00E56A5E" w:rsidP="008728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ORCID ID:</w:t>
            </w:r>
          </w:p>
        </w:tc>
        <w:tc>
          <w:tcPr>
            <w:tcW w:w="6863" w:type="dxa"/>
            <w:vAlign w:val="center"/>
          </w:tcPr>
          <w:p w14:paraId="7FDE537B" w14:textId="76A651F2" w:rsidR="00E56A5E" w:rsidRPr="008050BD" w:rsidRDefault="00E56A5E" w:rsidP="008728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[Please indicate </w:t>
            </w:r>
            <w:r w:rsidR="009766DF">
              <w:rPr>
                <w:sz w:val="24"/>
                <w:szCs w:val="24"/>
              </w:rPr>
              <w:t>Co-Author’s #1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8050BD">
                <w:rPr>
                  <w:rStyle w:val="Hiperligao"/>
                  <w:sz w:val="24"/>
                  <w:szCs w:val="24"/>
                </w:rPr>
                <w:t>ORCID</w:t>
              </w:r>
            </w:hyperlink>
            <w:r>
              <w:rPr>
                <w:sz w:val="24"/>
                <w:szCs w:val="24"/>
              </w:rPr>
              <w:t xml:space="preserve"> identification number]</w:t>
            </w:r>
          </w:p>
        </w:tc>
      </w:tr>
    </w:tbl>
    <w:p w14:paraId="1708C887" w14:textId="77777777" w:rsidR="00E56A5E" w:rsidRDefault="00E56A5E" w:rsidP="00E56A5E"/>
    <w:p w14:paraId="012DFC0F" w14:textId="1BEEE503" w:rsidR="00A540E5" w:rsidRDefault="00A540E5" w:rsidP="00E56A5E">
      <w:r w:rsidRPr="00A540E5">
        <w:rPr>
          <w:highlight w:val="yellow"/>
        </w:rPr>
        <w:t>[</w:t>
      </w:r>
      <w:r w:rsidR="00AD06F1">
        <w:rPr>
          <w:highlight w:val="yellow"/>
        </w:rPr>
        <w:t xml:space="preserve">Please </w:t>
      </w:r>
      <w:r w:rsidR="00AD06F1" w:rsidRPr="009766DF">
        <w:rPr>
          <w:b/>
          <w:bCs/>
          <w:highlight w:val="yellow"/>
        </w:rPr>
        <w:t>duplicate</w:t>
      </w:r>
      <w:r w:rsidRPr="00A540E5">
        <w:rPr>
          <w:highlight w:val="yellow"/>
        </w:rPr>
        <w:t xml:space="preserve"> the co-authors table information as often as needed to identify all participants</w:t>
      </w:r>
      <w:r w:rsidR="009766DF">
        <w:rPr>
          <w:highlight w:val="yellow"/>
        </w:rPr>
        <w:t xml:space="preserve"> and </w:t>
      </w:r>
      <w:r w:rsidR="009766DF" w:rsidRPr="009766DF">
        <w:rPr>
          <w:b/>
          <w:bCs/>
          <w:highlight w:val="yellow"/>
        </w:rPr>
        <w:t>adjust its numbering</w:t>
      </w:r>
      <w:r w:rsidRPr="00A540E5">
        <w:rPr>
          <w:highlight w:val="yellow"/>
        </w:rPr>
        <w:t>]</w:t>
      </w:r>
    </w:p>
    <w:sectPr w:rsidR="00A540E5" w:rsidSect="00034616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F5C5A" w14:textId="77777777" w:rsidR="00411F8F" w:rsidRDefault="00411F8F" w:rsidP="00E56A5E">
      <w:pPr>
        <w:spacing w:after="0" w:line="240" w:lineRule="auto"/>
      </w:pPr>
      <w:r>
        <w:separator/>
      </w:r>
    </w:p>
  </w:endnote>
  <w:endnote w:type="continuationSeparator" w:id="0">
    <w:p w14:paraId="35C02865" w14:textId="77777777" w:rsidR="00411F8F" w:rsidRDefault="00411F8F" w:rsidP="00E5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746843209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F1D7AFF" w14:textId="3D125764" w:rsidR="00E56A5E" w:rsidRPr="00E56A5E" w:rsidRDefault="00E56A5E" w:rsidP="00E56A5E">
            <w:pPr>
              <w:pStyle w:val="Rodap"/>
              <w:jc w:val="center"/>
              <w:rPr>
                <w:sz w:val="20"/>
                <w:szCs w:val="20"/>
              </w:rPr>
            </w:pPr>
            <w:proofErr w:type="spellStart"/>
            <w:r w:rsidRPr="00807D67">
              <w:rPr>
                <w:sz w:val="20"/>
                <w:szCs w:val="20"/>
                <w:lang w:val="pt-PT"/>
              </w:rPr>
              <w:t>Page</w:t>
            </w:r>
            <w:proofErr w:type="spellEnd"/>
            <w:r w:rsidRPr="00807D67">
              <w:rPr>
                <w:sz w:val="20"/>
                <w:szCs w:val="20"/>
                <w:lang w:val="pt-PT"/>
              </w:rPr>
              <w:t xml:space="preserve"> </w:t>
            </w:r>
            <w:r w:rsidRPr="00807D67">
              <w:rPr>
                <w:sz w:val="20"/>
                <w:szCs w:val="20"/>
              </w:rPr>
              <w:fldChar w:fldCharType="begin"/>
            </w:r>
            <w:r w:rsidRPr="00807D67">
              <w:rPr>
                <w:sz w:val="20"/>
                <w:szCs w:val="20"/>
              </w:rPr>
              <w:instrText>PAGE</w:instrText>
            </w:r>
            <w:r w:rsidRPr="00807D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807D67">
              <w:rPr>
                <w:sz w:val="20"/>
                <w:szCs w:val="20"/>
              </w:rPr>
              <w:fldChar w:fldCharType="end"/>
            </w:r>
            <w:r w:rsidRPr="00807D67">
              <w:rPr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807D67">
              <w:rPr>
                <w:sz w:val="20"/>
                <w:szCs w:val="20"/>
                <w:lang w:val="pt-PT"/>
              </w:rPr>
              <w:t>of</w:t>
            </w:r>
            <w:proofErr w:type="spellEnd"/>
            <w:r w:rsidRPr="00807D67">
              <w:rPr>
                <w:sz w:val="20"/>
                <w:szCs w:val="20"/>
                <w:lang w:val="pt-PT"/>
              </w:rPr>
              <w:t xml:space="preserve">  </w:t>
            </w:r>
            <w:r w:rsidRPr="00807D67">
              <w:rPr>
                <w:sz w:val="20"/>
                <w:szCs w:val="20"/>
              </w:rPr>
              <w:fldChar w:fldCharType="begin"/>
            </w:r>
            <w:r w:rsidRPr="00807D67">
              <w:rPr>
                <w:sz w:val="20"/>
                <w:szCs w:val="20"/>
              </w:rPr>
              <w:instrText>NUMPAGES</w:instrText>
            </w:r>
            <w:r w:rsidRPr="00807D6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</w:t>
            </w:r>
            <w:r w:rsidRPr="00807D67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5A784" w14:textId="77777777" w:rsidR="00411F8F" w:rsidRDefault="00411F8F" w:rsidP="00E56A5E">
      <w:pPr>
        <w:spacing w:after="0" w:line="240" w:lineRule="auto"/>
      </w:pPr>
      <w:r>
        <w:separator/>
      </w:r>
    </w:p>
  </w:footnote>
  <w:footnote w:type="continuationSeparator" w:id="0">
    <w:p w14:paraId="0C781CF9" w14:textId="77777777" w:rsidR="00411F8F" w:rsidRDefault="00411F8F" w:rsidP="00E5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8819" w14:textId="77777777" w:rsidR="00E56A5E" w:rsidRPr="00E56A5E" w:rsidRDefault="00E56A5E" w:rsidP="00E56A5E">
    <w:pPr>
      <w:pStyle w:val="Cabealho"/>
      <w:jc w:val="center"/>
      <w:rPr>
        <w:b/>
        <w:bCs/>
      </w:rPr>
    </w:pPr>
    <w:proofErr w:type="spellStart"/>
    <w:r w:rsidRPr="00E56A5E">
      <w:rPr>
        <w:b/>
        <w:bCs/>
      </w:rPr>
      <w:t>iCONE</w:t>
    </w:r>
    <w:proofErr w:type="spellEnd"/>
    <w:r w:rsidRPr="00E56A5E">
      <w:rPr>
        <w:b/>
        <w:bCs/>
      </w:rPr>
      <w:t xml:space="preserve"> 2025</w:t>
    </w:r>
  </w:p>
  <w:p w14:paraId="363BFF6A" w14:textId="77777777" w:rsidR="00E56A5E" w:rsidRPr="00E56A5E" w:rsidRDefault="00E56A5E" w:rsidP="00E56A5E">
    <w:pPr>
      <w:pStyle w:val="Cabealho"/>
      <w:jc w:val="center"/>
      <w:rPr>
        <w:b/>
        <w:bCs/>
      </w:rPr>
    </w:pPr>
    <w:r w:rsidRPr="00E56A5E">
      <w:rPr>
        <w:b/>
        <w:bCs/>
      </w:rPr>
      <w:t>International Conference on Neuroethics and Neurosciences</w:t>
    </w:r>
  </w:p>
  <w:p w14:paraId="1204B4F8" w14:textId="2732727F" w:rsidR="00E56A5E" w:rsidRDefault="00E56A5E" w:rsidP="00E56A5E">
    <w:pPr>
      <w:pStyle w:val="Cabealho"/>
      <w:jc w:val="center"/>
    </w:pPr>
    <w:r w:rsidRPr="00E56A5E">
      <w:t>25 November | Lisbon, Portugal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mmarc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mmarc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7184374">
    <w:abstractNumId w:val="8"/>
  </w:num>
  <w:num w:numId="2" w16cid:durableId="1686713369">
    <w:abstractNumId w:val="6"/>
  </w:num>
  <w:num w:numId="3" w16cid:durableId="1835489361">
    <w:abstractNumId w:val="5"/>
  </w:num>
  <w:num w:numId="4" w16cid:durableId="1710497901">
    <w:abstractNumId w:val="4"/>
  </w:num>
  <w:num w:numId="5" w16cid:durableId="277639284">
    <w:abstractNumId w:val="7"/>
  </w:num>
  <w:num w:numId="6" w16cid:durableId="758599316">
    <w:abstractNumId w:val="3"/>
  </w:num>
  <w:num w:numId="7" w16cid:durableId="1946770666">
    <w:abstractNumId w:val="2"/>
  </w:num>
  <w:num w:numId="8" w16cid:durableId="1469476481">
    <w:abstractNumId w:val="1"/>
  </w:num>
  <w:num w:numId="9" w16cid:durableId="27256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1F8F"/>
    <w:rsid w:val="00496631"/>
    <w:rsid w:val="007434AE"/>
    <w:rsid w:val="008050BD"/>
    <w:rsid w:val="008A7B8D"/>
    <w:rsid w:val="009766DF"/>
    <w:rsid w:val="00985BB2"/>
    <w:rsid w:val="00A540E5"/>
    <w:rsid w:val="00A80859"/>
    <w:rsid w:val="00AA1D8D"/>
    <w:rsid w:val="00AD06F1"/>
    <w:rsid w:val="00B47730"/>
    <w:rsid w:val="00CB0664"/>
    <w:rsid w:val="00DF7393"/>
    <w:rsid w:val="00E56A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745E8"/>
  <w14:defaultImageDpi w14:val="300"/>
  <w15:docId w15:val="{A2E1B448-AC43-4C7C-997A-3305C7D8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18BF"/>
  </w:style>
  <w:style w:type="paragraph" w:styleId="Rodap">
    <w:name w:val="footer"/>
    <w:basedOn w:val="Normal"/>
    <w:link w:val="RodapCar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99"/>
    <w:unhideWhenUsed/>
    <w:rsid w:val="00AA1D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A1D8D"/>
  </w:style>
  <w:style w:type="paragraph" w:styleId="Corpodetexto2">
    <w:name w:val="Body Text 2"/>
    <w:basedOn w:val="Normal"/>
    <w:link w:val="Corpodetexto2Carter"/>
    <w:uiPriority w:val="99"/>
    <w:unhideWhenUsed/>
    <w:rsid w:val="00AA1D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AA1D8D"/>
  </w:style>
  <w:style w:type="paragraph" w:styleId="Corpodetexto3">
    <w:name w:val="Body Text 3"/>
    <w:basedOn w:val="Normal"/>
    <w:link w:val="Corpodetexto3Car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mmarc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ar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arter"/>
    <w:uiPriority w:val="29"/>
    <w:qFormat/>
    <w:rsid w:val="00FC693F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FC693F"/>
    <w:rPr>
      <w:b/>
      <w:bCs/>
    </w:rPr>
  </w:style>
  <w:style w:type="character" w:styleId="nfase">
    <w:name w:val="Emphasis"/>
    <w:basedOn w:val="Tipodeletrapredefinidodopargraf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Discreta">
    <w:name w:val="Subtle Emphasis"/>
    <w:basedOn w:val="Tipodeletrapredefinidodopargraf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Tipodeletrapredefinidodopargraf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FC693F"/>
    <w:rPr>
      <w:b/>
      <w:bCs/>
      <w:smallCaps/>
      <w:spacing w:val="5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elha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elha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elha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ligao">
    <w:name w:val="Hyperlink"/>
    <w:basedOn w:val="Tipodeletrapredefinidodopargrafo"/>
    <w:uiPriority w:val="99"/>
    <w:unhideWhenUsed/>
    <w:rsid w:val="008050BD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05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Miguel Vieira</cp:lastModifiedBy>
  <cp:revision>8</cp:revision>
  <dcterms:created xsi:type="dcterms:W3CDTF">2013-12-23T23:15:00Z</dcterms:created>
  <dcterms:modified xsi:type="dcterms:W3CDTF">2025-04-02T01:05:00Z</dcterms:modified>
  <cp:category/>
</cp:coreProperties>
</file>